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571</w:t>
      </w:r>
      <w:r>
        <w:rPr>
          <w:rFonts w:ascii="Times New Roman" w:eastAsia="Times New Roman" w:hAnsi="Times New Roman" w:cs="Times New Roman"/>
        </w:rPr>
        <w:t>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неработающего (со слов),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25.02.2025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Ведеркин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Лермонтова</w:t>
      </w:r>
      <w:r>
        <w:rPr>
          <w:rFonts w:ascii="Times New Roman" w:eastAsia="Times New Roman" w:hAnsi="Times New Roman" w:cs="Times New Roman"/>
        </w:rPr>
        <w:t xml:space="preserve"> д.10 кв.72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18810564241213021292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13.12.2024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Ведеркин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А.А.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13.12.2024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ГИБДД ГУ МВД России по Саратовской 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18810564241213021292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18810564241213021292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25.12.2024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24.02.2025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671456</w:t>
      </w:r>
      <w:r>
        <w:rPr>
          <w:rFonts w:ascii="Times New Roman" w:eastAsia="Times New Roman" w:hAnsi="Times New Roman" w:cs="Times New Roman"/>
        </w:rPr>
        <w:t xml:space="preserve"> от 19.05.2025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18810564241213021292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</w:t>
      </w:r>
      <w:r>
        <w:rPr>
          <w:rFonts w:ascii="Times New Roman" w:eastAsia="Times New Roman" w:hAnsi="Times New Roman" w:cs="Times New Roman"/>
        </w:rPr>
        <w:t>из ГИС ГМП по состоянию на 23</w:t>
      </w:r>
      <w:r>
        <w:rPr>
          <w:rFonts w:ascii="Times New Roman" w:eastAsia="Times New Roman" w:hAnsi="Times New Roman" w:cs="Times New Roman"/>
        </w:rPr>
        <w:t xml:space="preserve">.05.2025,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Ведеркина</w:t>
      </w:r>
      <w:r>
        <w:rPr>
          <w:rFonts w:ascii="Times New Roman" w:eastAsia="Times New Roman" w:hAnsi="Times New Roman" w:cs="Times New Roman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>к: РКЦ г. Ханты-Мансийска БИК 00</w:t>
      </w:r>
      <w:r>
        <w:rPr>
          <w:rFonts w:ascii="Times New Roman" w:eastAsia="Times New Roman" w:hAnsi="Times New Roman" w:cs="Times New Roman"/>
        </w:rPr>
        <w:t xml:space="preserve">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0412365400805005712520146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